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Дело № 2-23</w:t>
      </w:r>
      <w:r>
        <w:rPr>
          <w:rFonts w:ascii="Times New Roman" w:eastAsia="Times New Roman" w:hAnsi="Times New Roman" w:cs="Times New Roman"/>
          <w:sz w:val="22"/>
          <w:szCs w:val="22"/>
        </w:rPr>
        <w:t>-2806/2025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УИД 86</w:t>
      </w:r>
      <w:r>
        <w:rPr>
          <w:rFonts w:ascii="Times New Roman" w:eastAsia="Times New Roman" w:hAnsi="Times New Roman" w:cs="Times New Roman"/>
          <w:sz w:val="22"/>
          <w:szCs w:val="22"/>
        </w:rPr>
        <w:t>MS</w:t>
      </w:r>
      <w:r>
        <w:rPr>
          <w:rFonts w:ascii="Times New Roman" w:eastAsia="Times New Roman" w:hAnsi="Times New Roman" w:cs="Times New Roman"/>
          <w:sz w:val="22"/>
          <w:szCs w:val="22"/>
        </w:rPr>
        <w:t>0072-</w:t>
      </w:r>
      <w:r>
        <w:rPr>
          <w:rStyle w:val="cat-PhoneNumbergrp-17rplc-0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2"/>
          <w:szCs w:val="22"/>
        </w:rPr>
        <w:t>телефон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rStyle w:val="DefaultParagraphFont"/>
          <w:sz w:val="28"/>
          <w:szCs w:val="28"/>
        </w:rPr>
      </w:pPr>
      <w:r>
        <w:rPr>
          <w:rStyle w:val="cat-Dategrp-4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</w:t>
      </w:r>
      <w:r>
        <w:rPr>
          <w:rStyle w:val="cat-FIOgrp-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удебных заседаний </w:t>
      </w:r>
      <w:r>
        <w:rPr>
          <w:rStyle w:val="cat-FIOgrp-8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Style w:val="cat-OrganizationNamegrp-16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Свиридовой </w:t>
      </w:r>
      <w:r>
        <w:rPr>
          <w:rStyle w:val="cat-UserDefinedgrp-19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16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Свиридовой </w:t>
      </w:r>
      <w:r>
        <w:rPr>
          <w:rStyle w:val="cat-UserDefinedgrp-1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Свиридовой </w:t>
      </w:r>
      <w:r>
        <w:rPr>
          <w:rStyle w:val="cat-UserDefinedgrp-2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5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пользу </w:t>
      </w:r>
      <w:r>
        <w:rPr>
          <w:rStyle w:val="cat-OrganizationNamegrp-16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1151690071741, ИНН 1657199916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займа № </w:t>
      </w:r>
      <w:r>
        <w:rPr>
          <w:rStyle w:val="cat-UserDefinedgrp-21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5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Dategrp-5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6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азмере </w:t>
      </w:r>
      <w:r>
        <w:rPr>
          <w:rStyle w:val="cat-Sumgrp-12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>
        <w:rPr>
          <w:rStyle w:val="cat-Sumgrp-12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основной долг,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асходы по оплате государственной пошлины в размере </w:t>
      </w:r>
      <w:r>
        <w:rPr>
          <w:rStyle w:val="cat-Sumgrp-13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взыскать </w:t>
      </w:r>
      <w:r>
        <w:rPr>
          <w:rStyle w:val="cat-Sumgrp-14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1).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2).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</w:t>
      </w:r>
      <w:r>
        <w:rPr>
          <w:rFonts w:ascii="Times New Roman" w:eastAsia="Times New Roman" w:hAnsi="Times New Roman" w:cs="Times New Roman"/>
          <w:sz w:val="28"/>
          <w:szCs w:val="28"/>
        </w:rPr>
        <w:t>нное решение суда в течение 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</w:t>
      </w:r>
      <w:r>
        <w:rPr>
          <w:rStyle w:val="cat-Addressgrp-2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месяца со дня принятия решения в окончательной форме, путем подачи апелляционной жалобы мировому судье судебного участка № 6 Ханты-Мансийского судебного </w:t>
      </w:r>
      <w:r>
        <w:rPr>
          <w:rStyle w:val="cat-Addressgrp-1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1rplc-2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Style w:val="cat-FIOgrp-11rplc-29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160" w:line="252" w:lineRule="auto"/>
        <w:rPr>
          <w:sz w:val="25"/>
          <w:szCs w:val="25"/>
        </w:rPr>
      </w:pPr>
    </w:p>
    <w:p>
      <w:pPr>
        <w:spacing w:before="0" w:after="160" w:line="252" w:lineRule="auto"/>
        <w:rPr>
          <w:sz w:val="25"/>
          <w:szCs w:val="25"/>
        </w:rPr>
      </w:pPr>
    </w:p>
    <w:p>
      <w:pPr>
        <w:spacing w:before="0" w:after="160" w:line="252" w:lineRule="auto"/>
        <w:rPr>
          <w:sz w:val="25"/>
          <w:szCs w:val="25"/>
        </w:rPr>
      </w:pPr>
    </w:p>
    <w:p>
      <w:pPr>
        <w:spacing w:before="0" w:after="160" w:line="252" w:lineRule="auto"/>
        <w:rPr>
          <w:sz w:val="25"/>
          <w:szCs w:val="25"/>
        </w:rPr>
      </w:pPr>
    </w:p>
    <w:p>
      <w:pPr>
        <w:spacing w:before="0" w:after="160" w:line="252" w:lineRule="auto"/>
        <w:rPr>
          <w:sz w:val="25"/>
          <w:szCs w:val="25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10484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Dategrp-4rplc-2">
    <w:name w:val="cat-Date grp-4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7rplc-5">
    <w:name w:val="cat-FIO grp-7 rplc-5"/>
    <w:basedOn w:val="DefaultParagraphFont"/>
  </w:style>
  <w:style w:type="character" w:customStyle="1" w:styleId="cat-FIOgrp-8rplc-6">
    <w:name w:val="cat-FIO grp-8 rplc-6"/>
    <w:basedOn w:val="DefaultParagraphFont"/>
  </w:style>
  <w:style w:type="character" w:customStyle="1" w:styleId="cat-OrganizationNamegrp-16rplc-7">
    <w:name w:val="cat-OrganizationName grp-16 rplc-7"/>
    <w:basedOn w:val="DefaultParagraphFont"/>
  </w:style>
  <w:style w:type="character" w:customStyle="1" w:styleId="cat-UserDefinedgrp-19rplc-9">
    <w:name w:val="cat-UserDefined grp-19 rplc-9"/>
    <w:basedOn w:val="DefaultParagraphFont"/>
  </w:style>
  <w:style w:type="character" w:customStyle="1" w:styleId="cat-OrganizationNamegrp-16rplc-10">
    <w:name w:val="cat-OrganizationName grp-16 rplc-10"/>
    <w:basedOn w:val="DefaultParagraphFont"/>
  </w:style>
  <w:style w:type="character" w:customStyle="1" w:styleId="cat-UserDefinedgrp-19rplc-12">
    <w:name w:val="cat-UserDefined grp-19 rplc-12"/>
    <w:basedOn w:val="DefaultParagraphFont"/>
  </w:style>
  <w:style w:type="character" w:customStyle="1" w:styleId="cat-UserDefinedgrp-20rplc-14">
    <w:name w:val="cat-UserDefined grp-20 rplc-14"/>
    <w:basedOn w:val="DefaultParagraphFont"/>
  </w:style>
  <w:style w:type="character" w:customStyle="1" w:styleId="cat-PassportDatagrp-15rplc-15">
    <w:name w:val="cat-PassportData grp-15 rplc-15"/>
    <w:basedOn w:val="DefaultParagraphFont"/>
  </w:style>
  <w:style w:type="character" w:customStyle="1" w:styleId="cat-OrganizationNamegrp-16rplc-16">
    <w:name w:val="cat-OrganizationName grp-16 rplc-16"/>
    <w:basedOn w:val="DefaultParagraphFont"/>
  </w:style>
  <w:style w:type="character" w:customStyle="1" w:styleId="cat-UserDefinedgrp-21rplc-17">
    <w:name w:val="cat-UserDefined grp-21 rplc-17"/>
    <w:basedOn w:val="DefaultParagraphFont"/>
  </w:style>
  <w:style w:type="character" w:customStyle="1" w:styleId="cat-Dategrp-5rplc-18">
    <w:name w:val="cat-Date grp-5 rplc-18"/>
    <w:basedOn w:val="DefaultParagraphFont"/>
  </w:style>
  <w:style w:type="character" w:customStyle="1" w:styleId="cat-Dategrp-5rplc-19">
    <w:name w:val="cat-Date grp-5 rplc-19"/>
    <w:basedOn w:val="DefaultParagraphFont"/>
  </w:style>
  <w:style w:type="character" w:customStyle="1" w:styleId="cat-Dategrp-6rplc-20">
    <w:name w:val="cat-Date grp-6 rplc-20"/>
    <w:basedOn w:val="DefaultParagraphFont"/>
  </w:style>
  <w:style w:type="character" w:customStyle="1" w:styleId="cat-Sumgrp-12rplc-21">
    <w:name w:val="cat-Sum grp-12 rplc-21"/>
    <w:basedOn w:val="DefaultParagraphFont"/>
  </w:style>
  <w:style w:type="character" w:customStyle="1" w:styleId="cat-Sumgrp-12rplc-22">
    <w:name w:val="cat-Sum grp-12 rplc-22"/>
    <w:basedOn w:val="DefaultParagraphFont"/>
  </w:style>
  <w:style w:type="character" w:customStyle="1" w:styleId="cat-Sumgrp-13rplc-23">
    <w:name w:val="cat-Sum grp-13 rplc-23"/>
    <w:basedOn w:val="DefaultParagraphFont"/>
  </w:style>
  <w:style w:type="character" w:customStyle="1" w:styleId="cat-Sumgrp-14rplc-24">
    <w:name w:val="cat-Sum grp-14 rplc-24"/>
    <w:basedOn w:val="DefaultParagraphFont"/>
  </w:style>
  <w:style w:type="character" w:customStyle="1" w:styleId="cat-Addressgrp-2rplc-25">
    <w:name w:val="cat-Address grp-2 rplc-25"/>
    <w:basedOn w:val="DefaultParagraphFont"/>
  </w:style>
  <w:style w:type="character" w:customStyle="1" w:styleId="cat-Addressgrp-3rplc-26">
    <w:name w:val="cat-Address grp-3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FIOgrp-11rplc-28">
    <w:name w:val="cat-FIO grp-11 rplc-28"/>
    <w:basedOn w:val="DefaultParagraphFont"/>
  </w:style>
  <w:style w:type="character" w:customStyle="1" w:styleId="cat-FIOgrp-11rplc-29">
    <w:name w:val="cat-FIO grp-11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AF083-BA0B-45F2-9A89-FB344136CB2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